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8650" w14:textId="d9a8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арнаулы әлеуметтік қызметтер көрсетуге тарифтер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2025 жылғы 12 қыркүйектегі № 219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-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32987 болып тіркелген) сәйкес, Байғанин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 бойынша арнаулы әлеуметтік қызметтер көрсетуге тарифтер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ауданының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қызметтерді уақтылы қаржыландыруды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осы салаға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"12"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арнаулы әлеуметтік қызметтер көрсетуге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алушыға арналған тариф,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