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23fb" w14:textId="6f52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бюджетінен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Ақтөбе облысы Байғанин ауданы әкімдігінің 2025 жылғы 25 шілдедегі № 179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01.10.2025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аудандық ішкі саясат бөлімі" мемлекеттік мекемесінің "Жастар ресурстық орталығы" коммуналдық мемлекеттік мекемесі және "Байғанин аудандық ішкі саясат бөлімі" мемлекеттік мекемесінің "Байғанин аудандық дін мәселелері және қоғаммен байланыс жөніндегі орталығы" коммуналдық мемлекеттік мекемесі жұмыскерлерінің лауазымдық айлықақыларына ынталандыру үстемеақыларын белгілеудің тәртібі мен шарттары айқындалсын.</w:t>
      </w:r>
    </w:p>
    <w:bookmarkEnd w:id="1"/>
    <w:bookmarkStart w:name="z4" w:id="2"/>
    <w:p>
      <w:pPr>
        <w:spacing w:after="0"/>
        <w:ind w:left="0"/>
        <w:jc w:val="both"/>
      </w:pPr>
      <w:r>
        <w:rPr>
          <w:rFonts w:ascii="Times New Roman"/>
          <w:b w:val="false"/>
          <w:i w:val="false"/>
          <w:color w:val="000000"/>
          <w:sz w:val="28"/>
        </w:rPr>
        <w:t>
      2. "Байғанин аудандық экономика және қаржы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2025 жылдың 1 қазаннан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2025 жылғы 25 шілдедегі № 179 </w:t>
            </w:r>
            <w:r>
              <w:br/>
            </w: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Байғанин ауданының бюджетінен қаржыландырылатын ұйымдар жұмыскерлерінің лауазымдық айлықақыларына ынталандыру үстемеақыларын белгілеудің тәртібі мен шарттары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Байғанин ауданының бюджетінен қаржыландырылатын ұйымдар жұмыскерлерінің лауазымдық айлықақыларына ынталандыру үстемеақыларын белгілеудің тәртібі мен шарттары (бұдан әрі -Ұйымдар)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қаулысының</w:t>
      </w:r>
      <w:r>
        <w:rPr>
          <w:rFonts w:ascii="Times New Roman"/>
          <w:b w:val="false"/>
          <w:i w:val="false"/>
          <w:color w:val="000000"/>
          <w:sz w:val="28"/>
        </w:rPr>
        <w:t xml:space="preserve"> нормаларына сәйкес, мекемелер қызметкерлерін лауазымдық (қызметтік) міндеттерін тиісінше орындағаны үшін көтермелеу мақсатында әзірленді, сондай-ақ, олардың функциялары мен міндеттерін уақытылы және сапалы орындауға материалдық қызығушылығын арттыруды қамтиды.</w:t>
      </w:r>
    </w:p>
    <w:bookmarkEnd w:id="7"/>
    <w:bookmarkStart w:name="z11" w:id="8"/>
    <w:p>
      <w:pPr>
        <w:spacing w:after="0"/>
        <w:ind w:left="0"/>
        <w:jc w:val="both"/>
      </w:pPr>
      <w:r>
        <w:rPr>
          <w:rFonts w:ascii="Times New Roman"/>
          <w:b w:val="false"/>
          <w:i w:val="false"/>
          <w:color w:val="000000"/>
          <w:sz w:val="28"/>
        </w:rPr>
        <w:t>
      2. Байғанин ауданының бюджетінен қаржыландырылатын ұйымдар жұмыскерлерінің лауазымдық айлықақыларына ынталандыру үстемеақыларының мөлшері тиісті жергілікті өкілді органнның шешімі бойынша аудан бюджетінің қаражаты есебінен белгіленеді.</w:t>
      </w:r>
    </w:p>
    <w:bookmarkEnd w:id="8"/>
    <w:bookmarkStart w:name="z12" w:id="9"/>
    <w:p>
      <w:pPr>
        <w:spacing w:after="0"/>
        <w:ind w:left="0"/>
        <w:jc w:val="left"/>
      </w:pPr>
      <w:r>
        <w:rPr>
          <w:rFonts w:ascii="Times New Roman"/>
          <w:b/>
          <w:i w:val="false"/>
          <w:color w:val="000000"/>
        </w:rPr>
        <w:t xml:space="preserve"> 2. Ынталандыру үстемеақыларын белгілеу тәртібі</w:t>
      </w:r>
    </w:p>
    <w:bookmarkEnd w:id="9"/>
    <w:bookmarkStart w:name="z13" w:id="10"/>
    <w:p>
      <w:pPr>
        <w:spacing w:after="0"/>
        <w:ind w:left="0"/>
        <w:jc w:val="both"/>
      </w:pPr>
      <w:r>
        <w:rPr>
          <w:rFonts w:ascii="Times New Roman"/>
          <w:b w:val="false"/>
          <w:i w:val="false"/>
          <w:color w:val="000000"/>
          <w:sz w:val="28"/>
        </w:rPr>
        <w:t>
      3. Лауазымдық жалақыға ынталандыру үстемеақыларын белгілеу Байғанин ауданының бюджетінен қаржыландырылатын ұйымдардың дербес құрылымдық бөлімшелері басшыларының жазбаша ұсынымы негізінде ұйым басшысының, не оны алмастыратын тұлғаның бұйрығымен жүргізіледі. Жазбаша ұсынымды дербес құрылымдық бөлімшелер қызметкерінің тікелей басшысы мемлекеттік органның бірінші басшысына шығарады.</w:t>
      </w:r>
    </w:p>
    <w:bookmarkEnd w:id="10"/>
    <w:bookmarkStart w:name="z14" w:id="11"/>
    <w:p>
      <w:pPr>
        <w:spacing w:after="0"/>
        <w:ind w:left="0"/>
        <w:jc w:val="both"/>
      </w:pPr>
      <w:r>
        <w:rPr>
          <w:rFonts w:ascii="Times New Roman"/>
          <w:b w:val="false"/>
          <w:i w:val="false"/>
          <w:color w:val="000000"/>
          <w:sz w:val="28"/>
        </w:rPr>
        <w:t>
      4. Ұсынымда қызметкердің тегі мен лауазымы, үстемеақының негіздері мен мөлшері және тәртіптік жазаның жоқтығы туралы мәліметтер көрсетіледі.</w:t>
      </w:r>
    </w:p>
    <w:bookmarkEnd w:id="11"/>
    <w:bookmarkStart w:name="z15" w:id="12"/>
    <w:p>
      <w:pPr>
        <w:spacing w:after="0"/>
        <w:ind w:left="0"/>
        <w:jc w:val="both"/>
      </w:pPr>
      <w:r>
        <w:rPr>
          <w:rFonts w:ascii="Times New Roman"/>
          <w:b w:val="false"/>
          <w:i w:val="false"/>
          <w:color w:val="000000"/>
          <w:sz w:val="28"/>
        </w:rPr>
        <w:t>
      5. Ұсынымды ұйым басшысы күнтізбелік 20 күннен аспайтын мерзімде қарайды.</w:t>
      </w:r>
    </w:p>
    <w:bookmarkEnd w:id="12"/>
    <w:bookmarkStart w:name="z16" w:id="13"/>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13"/>
    <w:bookmarkStart w:name="z17" w:id="14"/>
    <w:p>
      <w:pPr>
        <w:spacing w:after="0"/>
        <w:ind w:left="0"/>
        <w:jc w:val="left"/>
      </w:pPr>
      <w:r>
        <w:rPr>
          <w:rFonts w:ascii="Times New Roman"/>
          <w:b/>
          <w:i w:val="false"/>
          <w:color w:val="000000"/>
        </w:rPr>
        <w:t xml:space="preserve"> 3. Ынталандыру үстемеақыларын белгілеу шарттары</w:t>
      </w:r>
    </w:p>
    <w:bookmarkEnd w:id="14"/>
    <w:bookmarkStart w:name="z18" w:id="15"/>
    <w:p>
      <w:pPr>
        <w:spacing w:after="0"/>
        <w:ind w:left="0"/>
        <w:jc w:val="both"/>
      </w:pPr>
      <w:r>
        <w:rPr>
          <w:rFonts w:ascii="Times New Roman"/>
          <w:b w:val="false"/>
          <w:i w:val="false"/>
          <w:color w:val="000000"/>
          <w:sz w:val="28"/>
        </w:rPr>
        <w:t>
      5. Ынталандыру үстемеақыларын белгілеу құқығын беретін қызметкердің қызметінің нәтижелерін сипаттайтын негізгі көрсеткіштер:</w:t>
      </w:r>
    </w:p>
    <w:bookmarkEnd w:id="15"/>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тәжірибеде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келесідей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19" w:id="16"/>
    <w:p>
      <w:pPr>
        <w:spacing w:after="0"/>
        <w:ind w:left="0"/>
        <w:jc w:val="both"/>
      </w:pPr>
      <w:r>
        <w:rPr>
          <w:rFonts w:ascii="Times New Roman"/>
          <w:b w:val="false"/>
          <w:i w:val="false"/>
          <w:color w:val="000000"/>
          <w:sz w:val="28"/>
        </w:rPr>
        <w:t>
      6. Лауазымдық айлықақыларға ынталандыру үстемеақы қызметкерлерге белгіленбейді:</w:t>
      </w:r>
    </w:p>
    <w:bookmarkEnd w:id="16"/>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мекемеде бір айдан аз жұмыс істегендерге;</w:t>
      </w:r>
    </w:p>
    <w:p>
      <w:pPr>
        <w:spacing w:after="0"/>
        <w:ind w:left="0"/>
        <w:jc w:val="both"/>
      </w:pPr>
      <w:r>
        <w:rPr>
          <w:rFonts w:ascii="Times New Roman"/>
          <w:b w:val="false"/>
          <w:i w:val="false"/>
          <w:color w:val="000000"/>
          <w:sz w:val="28"/>
        </w:rPr>
        <w:t>
      3) сынақ мерзімінен өту кезеңіне.</w:t>
      </w:r>
    </w:p>
    <w:bookmarkStart w:name="z20" w:id="17"/>
    <w:p>
      <w:pPr>
        <w:spacing w:after="0"/>
        <w:ind w:left="0"/>
        <w:jc w:val="both"/>
      </w:pPr>
      <w:r>
        <w:rPr>
          <w:rFonts w:ascii="Times New Roman"/>
          <w:b w:val="false"/>
          <w:i w:val="false"/>
          <w:color w:val="000000"/>
          <w:sz w:val="28"/>
        </w:rPr>
        <w:t xml:space="preserve">
      7. Лауазымдық міндеттерін жосықсыз атқаратын және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және еңбек тәртібінің талаптарын бұзуға жол беретін қызметкерлерге қатысты ынталандыру үстемеақыларының күші жойылуы мүмкін.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