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f61d" w14:textId="081f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әкімінің 2014 жылғы 27 қаңтардағы № 1 "Байғанин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әкімінің 2025 жылғы 26 желтоқсандағы № 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әкімінің "Байғанин ауданы аумағында сайлау учаскелерін құру туралы" 2014 жылғы 27 қаңтардағы № 1 (Нормативтік құқықтық актілерді мемлекеттік тіркеу тізілімінде № 3775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199, № 203, № 212 </w:t>
      </w:r>
      <w:r>
        <w:rPr>
          <w:rFonts w:ascii="Times New Roman"/>
          <w:b w:val="false"/>
          <w:i w:val="false"/>
          <w:color w:val="000000"/>
          <w:sz w:val="28"/>
        </w:rPr>
        <w:t>сайлау учаскелері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"№ 199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 ауылы, Ардагерлер көшесі, № 7, Жарлы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Жарлы, Жыңғылдытоғай ауылдары, № 174 разъезд және осы елді мекенге қарасты барлық қоныстар.";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"№ 203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Ебейті ауылы, Жағалау көшесі, № 2, "Ақтөбе облысының білім басқармасы Байғанин ауданының білім бөлімі" мемлекеттік мекемесінің "Қопа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Ебейті, Көптоғай ауылдары және осы елді мекенге қарасты барлық қоныстар.";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"№ 212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Бұлақтыкөл ауылы, Соркөл көшесі, № 3А, "Ақтөбе облысының білім басқармасы Байғанин ауданының білім бөлімі" мемлекеттік мекемесінің "Бұлақтыкөл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Бұлақтыкөл ауылы және осы елді мекенге қарасты барлық қоныстар.".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Байғанин ауданы әкімі аппаратының басшысына жүктелсін.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оның алғашқы ресми жарияланған күнінен кейін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