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7af4" w14:textId="dad7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Үшқұдық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Үшқұдық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64 128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