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a444" w14:textId="0a4a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Тамды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371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96 950,4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68 412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