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1804" w14:textId="2111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Қарахобда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49 020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 – 11 327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Қарахобда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