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562b" w14:textId="b505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Қарақұдық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87567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