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d493" w14:textId="bb5d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Қарағаш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366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67 573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- 55 672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69 252,5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- 1 679,5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1 679,5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1 679,5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 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49 393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ауылдық округ бюджетіне аудандық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мекендерді абаттандыру мен көгалдандыру – 6 279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Қарағаш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366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