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587fa" w14:textId="04587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Ақай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2025 жылғы 23 желтоқсандағы № 362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Ақай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75 132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- 66 977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76 543,8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-1 411,8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1 411,8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1 411,8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19.02.2026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 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бюджетке түсетін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назарға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- 4 325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50 851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ауылдық округ бюджетіне аудандық бюджеттен берілетін субвенция көлемі – 66 977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жылдың 1 қаңтарынан бастап қолданысқа енгізіледі және ресми жариялануға жатады.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19.02.2026 </w:t>
      </w:r>
      <w:r>
        <w:rPr>
          <w:rFonts w:ascii="Times New Roman"/>
          <w:b w:val="false"/>
          <w:i w:val="false"/>
          <w:color w:val="ff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