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ece7" w14:textId="e61e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242 "2025-2027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18 желтоқсандағы № 354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Алға қаласының бюджетін бекіту туралы" 2024 жылғы 30 желтоқсандағы № 242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Алға қаласы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1 004 436,5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- 745 293,5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1 024 608,2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- 18 072,9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- 18 072,9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- 18 072,9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1 004 436,5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745 293,5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1 024 608,2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