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167e" w14:textId="9321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31 қазандағы № 327 "Алға ауданында оңайлатылған декларация негізінде арнаулы салық режимін қолдану кезінде салық мөлшерлемесінің мөлшерін төмендету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28 қарашадағы № 348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2025 жылғы 31 қазандағы № 327 "Алға ауданында оңайлатылған декларация негізінде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қабылданған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