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9b24" w14:textId="d269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252 "2025-2027 жылдарға арналған Тамды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12 қарашадағы № 343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Тамды ауылдық округінің бюджетін бекіту туралы" 2024 жылғы 30 желтоқсандағы № 252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Тамды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75 614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- 51 671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80 836,9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-5 222,9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- 5 222,9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- 5 222,9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Тамды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75 614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13 682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80 836,9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