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9e04" w14:textId="8f4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251 "2025-2027 жылдарға арналған Сарықобда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Сарыхобда ауылдық округінің бюджетін бекіту туралы" 2024 жылғы 30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- 59 492,2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- 50 588,2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