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e8fa" w14:textId="c1e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248 "2025-2027 жылдарға арналған Қарақұдық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12 қарашадағы № 339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Қарақұдық ауылдық округінің бюджетін бекіту туралы" 2024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323 770,5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- 313 295,5мың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324 171,9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