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8dd9" w14:textId="6d68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2026 жылға арнаулы әлеуметтік қызметтер көрсетуге арналған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2025 жылғы 5 желтоқсандағы № 332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 қағидалары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тіркелген), Алға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Алға ауданы бойынша 2026 жылға арнаулы әлеуметтік қызметтер көрсетуге арналған тарифтер бекітілсін.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Алға ауданы әкімінің жетекшілік ететін орынбасарына жүктелсін.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Шуиншалиев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"05"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арнаулы әлеуметтік қызметтер көрсету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 көрсететін ұйымның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алушыға тариф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жұмыспен қамту және әлеуметтік бағдарламалар бөлімі" мемлекеттік мекемесі "Алға ауданының әлеуметтік қызмет көрсету аумақтық орталығы"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