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bd83" w14:textId="d05b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2024 жылғы 30 желтоқсандағы № 253 "2025-2027 жылдарға арналған Тоқмансай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1 қазандағы № 323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"2025-2027 жылдарға арналған Тоқмансай ауылдық округінің бюджетін бекіту туралы" 2024 жылғы 30 желтоқсандағы № 253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Тоқмансай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–177 707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- 166 307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180 857,6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-3 150,6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3 150,6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3 150,6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180 857,6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