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6dda" w14:textId="93d6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251 "2025-2027 жылдарға арналған Сарықобда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 қазандағы № 322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Сарыхобда ауылдық округінің бюджетін бекіту туралы" 2024 жылғы 30 желтоқсандағы № 251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Сарыхобда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- 57 373,2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- 50 588,2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-3 601,8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- 3 601,8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- 3 601,8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