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b74e" w14:textId="f07b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243 "2025-2027 жылдарға арналған Ақай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Ақай ауылдық округінің бюджетін бекіту туралы" 2024 жылғы 30 желтоқсандағы № 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77 656,8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- 70 698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6 741,1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