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0c05" w14:textId="ade0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242 "2025-2027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 қазандағы № 314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Алға қаласының бюджетін бекіту туралы" 2024 жылғы 30 желтоқсандағы № 242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Алға қаласы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997 664,3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229 059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- 752 664,3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1 015 737,2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- 18 072,9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- 18 072,9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- 18 072,9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752 664,3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1 015 737,2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