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bd1d" w14:textId="0b9b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"Алға аудандық ішкі саясат бөлімі" мемлекеттік мекемесінің "Жастар ресурстық орталығы"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облысы Алға аудандық мәслихатының 2025 жылғы 16 қыркүйектегі № 307 шешімі</w:t>
      </w:r>
    </w:p>
    <w:p>
      <w:pPr>
        <w:spacing w:after="0"/>
        <w:ind w:left="0"/>
        <w:jc w:val="both"/>
      </w:pPr>
      <w:r>
        <w:rPr>
          <w:rFonts w:ascii="Times New Roman"/>
          <w:b w:val="false"/>
          <w:i w:val="false"/>
          <w:color w:val="ff0000"/>
          <w:sz w:val="28"/>
        </w:rPr>
        <w:t>
      Ескерту. 01.10.2025 бастап қолданысқа енгізіледі - осы шешімнің 2 тармағымен.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ауданының жергілікті атқарушы органы айқындаған тәртібі мен шарттарына сәйкес жергілікті бюджеттен қаржыландырылатын "Алға аудандық ішкі саясат бөлімі" мемлекеттік мекемесінің "Жастар ресурстық орталығы" коммуналдық мемлекеттік мекемесі қызметкерлерінің лауазымдық айлықақыларына 30 (отыз) пайыз мөлшерінде ынталандыру үстемеақылары белгіленсін.</w:t>
      </w:r>
    </w:p>
    <w:bookmarkEnd w:id="1"/>
    <w:bookmarkStart w:name="z4" w:id="2"/>
    <w:p>
      <w:pPr>
        <w:spacing w:after="0"/>
        <w:ind w:left="0"/>
        <w:jc w:val="both"/>
      </w:pPr>
      <w:r>
        <w:rPr>
          <w:rFonts w:ascii="Times New Roman"/>
          <w:b w:val="false"/>
          <w:i w:val="false"/>
          <w:color w:val="000000"/>
          <w:sz w:val="28"/>
        </w:rPr>
        <w:t>
      2. Осы шешім 2025 жылғы 1 қазаннан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