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6d71" w14:textId="71a6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252 "2025-2027 жылдарға арналған Тамды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298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Тамды ауылдық округінің бюджетін бекіту туралы" 2024 жылғы 30 желтоқсандағы № 252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Тамды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- 74 614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- 23 943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- 50 671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- 79 836,9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-5 222,9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- 5 222,9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- 5 222,9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74 614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13 682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79 836,9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