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eca8" w14:textId="099e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251 "2025-2027 жылдарға арналған Сарықобда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19 маусымдағы № 297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Сарыхобда ауылдық округінің бюджетін бекіту туралы" 2024 жылғы 30 желтоқсандағы № 251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Сарыхобда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- 58 977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- 6 785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- 52 192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- 62 578,8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-3 601,8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- 3 601,8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- 3 601,8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251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