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6c8" w14:textId="b6e6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242 "2025-2027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Алға қаласының бюджетін бекіту туралы" 2024 жылғы 30 желтоқсандағы № 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795 964,3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- 560 419,3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814 037,2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- 18 072,9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- 18 072,9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- 18 072,9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