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bff7" w14:textId="46fb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5 маусымдағы № 283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шiлдедегi № 181 "Шетелдіктер үшін туристік жарнаны төлеу қағидаларын бекіту туралы"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2025 жылға арналған туристік жарна мөлшерлемелері болу құнынан 0 (нөл) пайыз мөлшерінде бекітілсін.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