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13355" w14:textId="6e133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2022 жылғы 30 қарашадағы № 224 "Алға ауданында мүгедектігі бар балалар қатарындағы кемтар балаларды жеке оқыту жоспары бойынша үйде оқытуға жұмсаған шығындарын өндіріп алу тәртібін және мөлшерін айқындау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2025 жылғы 5 маусымдағы № 282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Алға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2022 жылғы 30 қарашадағы № 224 "Алға ауданында мүгедектігі бар балалар қатарындағы кемтар балаларды жеке оқыту жоспары бойынша үйде оқытуға жұмсаған шығындарын өндіріп алу тәртібін және мөлшерін айқындау туралы" (нормативтік құқықтық актілерді мемлекеттік тіркеу Тізілімінде № 30921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қазақ тіліндегі шешімнің тақырыбында және бүкіл мәтіні бойынша, қосымшасының тақырыбында және бүкіл мәтіні бойынша "жұмсаған" сөзі "жұмсалған" сөзімен ауыстырылсын;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шешіммен айқындалған Алға ауданында мүгедектігі бар балалар қатарындағы кемтар балаларды жеке оқыту жоспары бойынша үйде оқытуға жұмсаған шығындарын өндіріп алудың тәртібінде және мөлшерінде: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6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Оқытуға жұмсалған шығындарды өндіріп алу үшін өтініш беруші "Азаматтарға арналған үкімет" мемлекеттік корпорациясы" коммерциялық емес ақционерлік қоғамы арқылы уәкілетті органға немесе "электрондық үкімет" веб-порталына (бұдан әрі – портал) Шығындарды өтеу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"Мүгедектігі бар балаларды үйде оқытуға жұмсалған шығындарды өтеу" мемлекеттік қызмет көрсетуге қойылатын негізгі талаптар тізбесінде көрсетілген құжаттарды қоса Шығындарды өтеу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немесе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өтінішпен жүгінеді.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Өтініш беруші оқытуға жұмсалған шығындарды өндіріп алу бойынша төлемді тағайындау үшін портал арқылы жүгінген кезде ұсынылған мәліметтерді растау және Шығындарды өтеу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өтініш нысанында көзделген қажетті мәліметтерді алу үшін мемлекеттік органдардың және (немесе) ұйымдардың ақпараттық жүйелеріне сұрау салуды өтініш берушінің өзі жүзеге асырады.", орыс тіліндегі мәтіні өзгермейді.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