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1126a" w14:textId="8d112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Алға аудандық мәслихатының 2024 жылғы 30 желтоқсандағы № 247 "2025-2027 жылдарға арналған Қарағаш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аудандық мәслихатының 2025 жылғы 4 наурыздағы № 267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Алға аудандық мәслихаты ШЕШІМ ҚАБЫЛДАДЫ: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аудандық мәслихатының "2025-2027 жылдарға арналған Қарағаш ауылдық округінің бюджетін бекіту туралы" 2024 жылғы 30 желтоқсандағы № 247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Қарағаш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- 49 489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- 8 232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- 757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- 40 478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- 57 021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(профициті)– - 7 532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- 7 532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- 7 532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Алға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Тулеуов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4 наурыздағы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Алға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247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Қарағаш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40 478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35 086,9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Пайдалынылмаған (толық пайдаланылмаған) нысаналы тарнсферттерді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Cомасы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7 532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