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4d7" w14:textId="803e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арнаулы әлеуметтік қызметтер көрсетуге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2025 жылғы 10 қыркүйектегі № 252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 қағидалары мен әдістемесін бекіту туралы"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тіркелген), Алға аудан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арнаулы әлеуметтік қызметтер көрсетуге арналған тарифтер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қызметтерді уақтылы қаржыландыруды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Шүйіншалиев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"10"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қызметті алушыға көрсетілетін арнаулы әлеуметтік қызметтерге жан басына шаққандағы тариф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алушылардың түрлері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 қызмет алушының тарифі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алушының жағдайы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жастан асқан тұлғаларға арнаулы әлеуметтік қызметтер көрсету жөніндегі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ұлғайғандықтан өзін-өзі күтуге қабілетсіз адамдар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