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4e05" w14:textId="2e04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2025 жылғы 27 маусымдағы № 173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7232), және Алға аудандық тұрғын үй комиссиясының 2025 жылғы 26 маусымындағы № 5 хаттамасы негізінде Алға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ауданының мемлекеттік тұрғын үй қорындағы тұрғын үйді пайдаланғаны үшін төлемақы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 27 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мемлекеттік тұрғын үй қорынан тұрғын үйді пайдаланғаны үшін айына бір шаршы метрге жалдау ақысының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Алға қаласы, 5 шағын ауданы, № 5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414 542 073,20 теңге/4 330,1 шаршы метр (техникалық төлқұжат бойынша үйдің жалпы көлемі) = 95734,98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95734,98 /100/12 = 79,77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Алға қаласы, 5 шағын ауданы, № 6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388 012 800 теңге/4 330,1 шаршы метр (техникалық төлқұжат бойынша үйдің жалпы көлемі) = 89 608,27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89 608,27 /100/12 = 74,67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 қаласы, 5 шағын ауданы, № 7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468 040 653,76 теңге/4 479 шаршы метр (техникалық төлқұжат бойынша үйдің жалпы көлемі) = 104496,68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104496,68 /100/12 = 87,08 теңге айына бір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Алға қаласы, 5 шағын ауданы, № 8 үй мекен жайында орналасқан алпыс пәтерлі бес қабатты тұрғын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А-кондоминиум объектісінің құрамына кіретін мемлекеттік тұрғын үй қорынан тұрғын үйді пайдаланғаны үшін төлемақы мөлшері (айына бір шаршы метр үшін теңгемен); келесідей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471 480 884,80 теңге/6 132,5 шаршы метр (техникалық төлқұжат бойынша үйдің жалпы көлемі) = 76 882,32 теңге тұрғын үйдің жалпы көлемінің бір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76 882,32 /100/12 = 64,06 теңге айына бір шаршы метрге;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