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765ed" w14:textId="02765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2026 - 2028 жылдарға арналған Сұлукөл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30 желтоқсандағы № 465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Сұлукөл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2026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42 842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36 662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48 749,6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- 5 907,6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5 907,6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5 907,6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Әйтеке би аудандық мәслихатының 19.02.2026 </w:t>
      </w:r>
      <w:r>
        <w:rPr>
          <w:rFonts w:ascii="Times New Roman"/>
          <w:b w:val="false"/>
          <w:i w:val="false"/>
          <w:color w:val="000000"/>
          <w:sz w:val="28"/>
        </w:rPr>
        <w:t>№ 491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"2026-2028 жылдарға арналған республикалық бюджет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2026 жылғы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есептiк көрсеткiш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50 851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Сұлукөл ауылдық округінің бюджетіне аудандық бюджеттен берілген 27 502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2026 жылға арналған Сұлукөл ауылдық округінің бюджетіне аудандық бюджеттен 1 840 мың теңге соммасында ағымдағы нысаналы трансферттер түсімі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Сұлукөл ауылдық округі әкімінің шешімі негізінде жүзеге асырылады.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2025 жылғы 30 желтоқсандағы № 465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2026 жылға арналған Сұлукөл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Әйтеке би аудандық мәслихатының 19.02.2026 </w:t>
      </w:r>
      <w:r>
        <w:rPr>
          <w:rFonts w:ascii="Times New Roman"/>
          <w:b w:val="false"/>
          <w:i w:val="false"/>
          <w:color w:val="ff0000"/>
          <w:sz w:val="28"/>
        </w:rPr>
        <w:t>№ 491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 iсалықтар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Аудпандық маңызы бар қала ,ауыл,ауылдық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 толық пайдаланылмаған )нысаналы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2025 жылғы 30 желтоқсандағы № 465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2027 жылға арналған Сұлукөл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2025 жылғы 30 желтоқсандағы № 465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2028 жылға арналған Сұлукөл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