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7789" w14:textId="5667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Сарат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-177,8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− 177,8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Сарат ауылдық округінің бюджетіне аудандық бюджеттен берілген 38 242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Сарат ауылдық округінің бюджетіне аудандық бюджеттен 6 300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Сарат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маслихаттың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мәслтхаттың 2025 жылғы 30 желтоқсандағы № 464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мәслтхаттың 2025 жылғы 30 желтоқсандағы № 464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мәслтхаттың 2025 жылғы 30 желтоқсандағы № 464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