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236d" w14:textId="ca22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Қызылжұлдыз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30 желтоқсандағы № 463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Қызылжұлдыз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58 611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58 884,8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272,1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Әйтеке би аудандық мәслихатының 19.02.2026 </w:t>
      </w:r>
      <w:r>
        <w:rPr>
          <w:rFonts w:ascii="Times New Roman"/>
          <w:b w:val="false"/>
          <w:i w:val="false"/>
          <w:color w:val="00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"2026-2028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7 -бабына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Қызылжұлдыз ауылдық округінің бюджетіне аудандық бюджеттен 52 226 мың теңге соммасында ағымдағы нысаналы трасферттер түсімі ескерілсін.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соммаларын бөлу Қызылжұлдыз ауылдық округі әкімінің шешімі негізінде жүзеге асырылады.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463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2026 жылға арналған Қызылжұлдыз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Әйтеке би аудандық мәслихатының 19.02.2026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463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2027 жылға арналған Қызылжұлдыз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463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2028 жылға арналған Қызылжұлдыз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