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ed7a" w14:textId="a5ae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- 74 246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Құмқұдық ауылдық округінің бюджетіне аудандық бюджеттен 72 926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Құмқұдық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