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715e" w14:textId="e587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– 2028 жылдарға арналған Қайрақты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461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Қайрақты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жылғы 1 қаңтардан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Қайрақты ауылдық округінің бюджетіне аудандық бюджеттен берілген 22 513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Қайрақты ауылдық округінің бюджетіне аудандық бюджеттен 4 500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Қайрақты ауылдық округі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