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ea0e" w14:textId="42ce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57 761,5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Жамбыл ауылдық округінің бюджетіне аудандық бюджеттен 16 338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Жамбыл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