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6426" w14:textId="bd56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Жабасақ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Жабасақ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Жабасақ ауылдық округінің бюджетіне аудандық бюджеттен 32 262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Жабасақ ауылдық округі әкімінің шешімі негізінде жүзеге асырылады.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