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e74a" w14:textId="0f5e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Аралтоғай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30 желтоқсандағы № 457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Аралтоғай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48 962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18 370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30 592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48 962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учаскілерін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"2026-2028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жылдың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Аралтоғай ауылдық округінің бюджетіне аудандық бюджеттен 30 592 мың теңге соммасында ағымдағы нысаналы трасферттер түсімі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трансфеттердің соммаларын бөлу Аралтоғай ауылдық округі әкімінің шешімі негізінде жүзеге асырылады.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457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2026 жылға арналған Аралтоғай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457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2027 жылға арналған Аралтоғай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457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2028 жылға арналған Аралтоғай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