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3d6cc" w14:textId="983d6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 – 2028 жылдарға арналған Ақтасты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30 желтоқсандағы № 455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 –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Әйтеке би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Ақтасты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2026 жылға келесідей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49 401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6 340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43 061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49 401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 теңге.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Ауылдық округ бюджетінің кірісіне мыналар есептелетін болып ескерілсін: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учаскілерін пайдаланғаны үшін төлемақы;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 меншігіндегі мүлікті жалға беруден түсетін кірістер.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Мәліметке және басшылыққа алып, "2026-2028 жылдарға арналған республикалық бюджет туралы" Қазақстан Республикасының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2026 жылдың 1 қаңтарынан бастап белгіленді: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төменгі мөлшері – 85 000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айлық есептiк көрсеткiш – 4 325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– 50 851 теңге.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2026 жылға арналған Ақтасты ауылдық округінің бюджетіне аудандық бюджеттен берілген 34 561 мың теңге соммасында субвенция көлемі ескерілсін.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5. 2026 жылға арналған Ақтасты ауылдық округінің бюджетіне аудандық бюджеттен 8 500 мың теңге соммасында ағымдағы нысаналы трасферттер түсімі ескерілсін.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трансфеттердің соммаларын бөлу Ақтасты ауылдық округі әкімінің шешімі негізінде жүзеге асырылады.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2026 жылдың 1 қаңтарынан бастап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мәслихаттың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455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Ақтасты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455 шешіміне 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Ақтасты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Әйтеке би аудандық мәслихаттың 2025 жылғы 30 желтоқсандағы № 455 шешіміне 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Ақтасты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 жылға бекітілген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