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cb5c" w14:textId="0e6c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Темірбек Жүргенов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30 желтоқсандағы № 454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Темірбек Жүргенов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129 734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- 129 734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пайдалану): - 0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учаскілерін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"2026-2028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2026 жылға арналған Темірбек Жүргенов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2027 жылға арналған Темірбек Жүргенов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454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2028 жылға арналған Темірбек Жүргенов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