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da75" w14:textId="f9fd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19 желтоқсандағы № 438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1. Әйтеке би ауданының ауылдық елді мекендеріне жұмыс істеу және тұруға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2026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несие:</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