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5a58" w14:textId="b225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299 "2025 – 2027 жылдарға арналған Ақтасты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1 желтоқсандағы № 434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 – 2027 жылдарға арналған Ақтасты ауылдық округінің бюджетін бекіту туралы" 2025 жылғы 8 қаңтардағы № 299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88 573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сальдо−0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-383,3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− 383,3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желтоқсандағы № 434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299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Ақтасты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