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1f8e" w14:textId="d4a1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2024 жылғы 13 маусымдағы № 225 "Әйтеке би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7 қарашадағы № 425 шешімі</w:t>
      </w:r>
    </w:p>
    <w:p>
      <w:pPr>
        <w:spacing w:after="0"/>
        <w:ind w:left="0"/>
        <w:jc w:val="both"/>
      </w:pPr>
      <w:bookmarkStart w:name="z2" w:id="0"/>
      <w:r>
        <w:rPr>
          <w:rFonts w:ascii="Times New Roman"/>
          <w:b w:val="false"/>
          <w:i w:val="false"/>
          <w:color w:val="000000"/>
          <w:sz w:val="28"/>
        </w:rPr>
        <w:t>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мәслихатының 2024 жылғы 13 маусымдағы № 225 "Әйтеке би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8596-04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Әйтеке би ауданында әлеуметтік көмек көрсетудің,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Әйтеке би ауданында тұрақты тіркелген адамдарға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3) бас бостандығынан айыру орындарынан босатылған, босатылған сәттен бастап үш айдан кешіктірмей жүгінген тұлғаларға – 30 (отыз) АЕК мөлшерінде;</w:t>
      </w:r>
    </w:p>
    <w:p>
      <w:pPr>
        <w:spacing w:after="0"/>
        <w:ind w:left="0"/>
        <w:jc w:val="both"/>
      </w:pPr>
      <w:r>
        <w:rPr>
          <w:rFonts w:ascii="Times New Roman"/>
          <w:b w:val="false"/>
          <w:i w:val="false"/>
          <w:color w:val="000000"/>
          <w:sz w:val="28"/>
        </w:rPr>
        <w:t>
      4) пробация қызметінде есепте тұрған тұлғаларға – 30 (отыз) АЕК мөлшерінде;</w:t>
      </w:r>
    </w:p>
    <w:p>
      <w:pPr>
        <w:spacing w:after="0"/>
        <w:ind w:left="0"/>
        <w:jc w:val="both"/>
      </w:pPr>
      <w:r>
        <w:rPr>
          <w:rFonts w:ascii="Times New Roman"/>
          <w:b w:val="false"/>
          <w:i w:val="false"/>
          <w:color w:val="000000"/>
          <w:sz w:val="28"/>
        </w:rPr>
        <w:t>
      5) Қазақстан Республикасының шегінде санаторийлік - курорттық емделуге бірінші топтағы мүгедектігі бар адамдарды (заңнамаға сәйкес жұмыс берушінің кінәсінен еңбек жарақатын алған немесе кәсіптік ауруға шалдыққан мүгедектігі бар адамдарды қоспағанда, жеке бағдарламада жеке көмекшінің әлеуметтік қызметі бар) алып жүретін азаматтарға, санаторийлік - курорттық ұйымда болу құнын өтеу ретінде нақты шығындар мөлшерінде, бірақ халықты әлеуметтік қорғау саласындағы уәкілетті орган айқындайтын кепілдік берілген соманың 70 (жетпіс) пайызынан аспайтын.";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4), 5), 6) тармақшаларында көрсетілген мұқтаж азаматтардың жекелеген санаттарына әлеуметтік көмек - 30 (отыз) АЕК мөлшерінде көрсетіледі.".</w:t>
      </w:r>
    </w:p>
    <w:bookmarkStart w:name="z9" w:id="4"/>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шешімді оны ресми жариялағаннан кейін Әйтеке би аудандық мәслихатының интернет-ресурсында орналастыруды қамтамасыз етсін.</w:t>
      </w:r>
    </w:p>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