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8df71" w14:textId="668df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Әйтеке би аудандық мәслихаттың 2025 жылғы 8 қаңтардағы № 304 "2025-2027 жылдарға арналған Жамбыл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2025 жылғы 7 қарашадағы № 417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Әйтеке би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Әйтеке би аудандық мәслихаттың "2025-2027 жылдарға арналған Жамбыл ауылдық округінің бюджетін бекіту туралы" 2025 жылғы 8 қаңтардағы № 304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Жамбыл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2025 жылға келесідей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36 398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8 300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28 098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37 547,2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- 1149,2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1149,2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1149,2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қарашадағы № 417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кантардағы № 304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Жамбыл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нақтылынған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алынатын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нақтылынған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 мекендерді абаттандыру және 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Пайдаланылмаган (толык пайдаланылмаган) нысаналы трансферттерд кайтару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нақтылынған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