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3aba" w14:textId="b193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298 "2025-2027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Темірбек Жүргенов ауылдық округінің бюджетін бекіту туралы" 2025 жылғы 8 қаңтардағы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582 792,9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164 160,6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418 632,3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-19 246,1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19 246,1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тазалықпен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