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15af3" w14:textId="7915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296 "2025 – 2027 жылдарға арналған Әйке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7 қарашадағы № 409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Әйке ауылдық округінің бюджетін бекіту туралы" 2025 жылғы 8 қаңтардағы № 296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Әйке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220 571,2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22 353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198 218,2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232 008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-11 436,8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11 436,8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11 436,8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қарашадағы № 409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296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Әйке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198218,2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- 11436,8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