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3ae2" w14:textId="b733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оңайлатылған декларация негізіндегі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3 қарашадағы № 406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1. Әйтеке би ауданында оңайлатылған декларация негізіндегі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және алынуға жататын кірістер бойынша 4 (төрт) пайыздан 2 (екі) пайызға төмендетілсін.</w:t>
      </w:r>
    </w:p>
    <w:bookmarkEnd w:id="1"/>
    <w:bookmarkStart w:name="z4"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