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aefc2" w14:textId="a3aef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2025 жылғы 8 қаңтардағы № 308 "2025 – 2027 жылдарға арналған Сарат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6 қазандағы № 401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"2025-2027 жылдарға арналған Сарат ауылдық округінің бюджетін бекіту туралы" 2025 жылғы 8 қаңтардағы № 308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Сарат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74 165,8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1 413,8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72 752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74 451,6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− 0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− 0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− -285,8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− 285,8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285,8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қазандағы № 401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308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Сарат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