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b0645a" w14:textId="cb0645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Әйтеке би ауданық мәслихаттың 2025 жылғы 8 қаңтардағы № 305 "2025 – 2027 жылдарға арналған Қайрақты ауылдық округінің бюджетін бекіту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Әйтеке би аудандық мәслихатының 2025 жылғы 6 қазандағы № 398 шешімі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Әйтеке би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Әйтеке би аудандық мәслихаттың "2025-2027 жылдарға арналған Қайрақты ауылдық округінің бюджетін бекіту туралы" 2025 жылғы 8 қаңтардағы № 305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келесідей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жаңа редакцияда жазылсын: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2025-2027 жылдарға арналған Қайрақты ауылдық округінің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ішінде, 2025 жылға келесідей көлемде бекітілсін: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30 514,3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4 967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25 547,3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32 442,2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таза бюджеттік кредиттеу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активтерiмен жасалатын операциялар бойынша сальдо – 0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-1927,9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1927,9 мың теңге, оның ішінде: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1225,2 мың теңге;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пайдаланылмаған (толық пайдаланылмаған) нысаналы трансферттерді қайтару - 702,7 мың теңге.";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 2025 жылғы 1 қаңтардан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Әйтеке би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төрағасы: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Д. Сейлханов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 қазандағы № 398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Әйтеке би аудандық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мәслихаттың 2025 жылғы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 қантардағы № 305 шешіміне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Қайрақты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30514,3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Мүлікке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Көлік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1713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Біріңғай 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ресурстарды пайдаланудан түсетін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учаскелерін пайдаланғаны үшін төлем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басқарудың жоғары тұрған органдарынан түсетін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25547,3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функционалдық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32442,2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сиппатағы мемлекеттік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27145,2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Таза бюджеттік кредит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Қаржы активтерімен жасалатын операция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-1927,9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2025 жылға нақтылынған бюджет,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1927,9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