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42c3" w14:textId="0bf4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303 "2025-2027 жылдарға арналған Жабасақ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6 қазандағы № 396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Жабасақ ауылдық округінің бюджетін бекіту туралы" 2025 жылғы 8 қаңтардағы № 303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Жабасақ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53 547,7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3 683,9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3 682,7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пайдаланылмаған қалдықтары – 1,2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қазандағы № 396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кантардағы № 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