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829d" w14:textId="8488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2025 жылғы 8 қаңтардағы № 302 "2025 – 2027 жылдарға арналған Тұмабұлақ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6 қазандағы № 395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 – 2027 жылдарға арналған Тұмабұлақ ауылдық округінің бюджетін бекіту туралы" 2025 жылғы 8 қаңтардағы № 302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Тұмабұлақ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56 966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49 148,4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58 252,3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пайдаланылмаған қалдықтары – 0,9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қазандағы № 395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Тұмабұлақ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