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f270" w14:textId="33df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309 "2025 - 2027 жылдарға арналған Сұлукөл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375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Сұлукөл ауылдық округінің бюджетін бекіту туралы" 2025 жылғы 8 қаңтардағы № 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Сұлукөл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–31 772,3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–24 478,3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–34 520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2 747,7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Жалпысиппатағымемлекеттікқызметтер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қаланың, ауыл, кент, ауылдық округәкімініңқызметінқамтамасызетужөніндегіқызметтер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Аудпандық маңызы бар қала, ауыл,ауылдық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 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